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49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Акмалжона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Абдувахобович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Саидов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по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жения за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Саидов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Саидов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251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Акмалжона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Абдувахобович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2rplc-3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>49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0412365400575019492415123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